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0F6E90" w14:textId="77777777" w:rsidR="00575E5C" w:rsidRPr="004E1C7A" w:rsidRDefault="00575E5C" w:rsidP="00575E5C">
      <w:pPr>
        <w:spacing w:after="0" w:line="240" w:lineRule="auto"/>
        <w:jc w:val="center"/>
        <w:rPr>
          <w:rFonts w:ascii="Baskerville" w:hAnsi="Baskerville"/>
          <w:bCs/>
          <w:sz w:val="40"/>
          <w:szCs w:val="32"/>
        </w:rPr>
      </w:pPr>
      <w:r w:rsidRPr="004E1C7A">
        <w:rPr>
          <w:rFonts w:ascii="Baskerville" w:hAnsi="Baskerville"/>
          <w:bCs/>
          <w:sz w:val="40"/>
          <w:szCs w:val="32"/>
        </w:rPr>
        <w:t>The American Yawp</w:t>
      </w:r>
    </w:p>
    <w:p w14:paraId="31117DA1" w14:textId="37D7E380" w:rsidR="00575E5C" w:rsidRDefault="00575E5C" w:rsidP="00575E5C">
      <w:pPr>
        <w:spacing w:after="0" w:line="240" w:lineRule="auto"/>
        <w:jc w:val="center"/>
        <w:rPr>
          <w:rFonts w:ascii="Baskerville" w:hAnsi="Baskerville"/>
          <w:bCs/>
          <w:sz w:val="28"/>
        </w:rPr>
      </w:pPr>
      <w:r w:rsidRPr="004E1C7A">
        <w:rPr>
          <w:rFonts w:ascii="Baskerville" w:hAnsi="Baskerville"/>
          <w:bCs/>
          <w:sz w:val="28"/>
        </w:rPr>
        <w:t xml:space="preserve">Chapter </w:t>
      </w:r>
      <w:r w:rsidR="00C307FF">
        <w:rPr>
          <w:rFonts w:ascii="Baskerville" w:hAnsi="Baskerville"/>
          <w:bCs/>
          <w:sz w:val="28"/>
        </w:rPr>
        <w:t>6</w:t>
      </w:r>
      <w:r w:rsidRPr="004E1C7A">
        <w:rPr>
          <w:rFonts w:ascii="Baskerville" w:hAnsi="Baskerville"/>
          <w:bCs/>
          <w:sz w:val="28"/>
        </w:rPr>
        <w:t xml:space="preserve"> – </w:t>
      </w:r>
      <w:r w:rsidR="00C307FF">
        <w:rPr>
          <w:rFonts w:ascii="Baskerville" w:hAnsi="Baskerville"/>
          <w:bCs/>
          <w:sz w:val="28"/>
        </w:rPr>
        <w:t>The American Revolution</w:t>
      </w:r>
    </w:p>
    <w:p w14:paraId="070D51F3" w14:textId="77777777" w:rsidR="00575E5C" w:rsidRPr="004E1C7A" w:rsidRDefault="00575E5C" w:rsidP="00575E5C">
      <w:pPr>
        <w:spacing w:after="0" w:line="240" w:lineRule="auto"/>
        <w:jc w:val="center"/>
        <w:rPr>
          <w:rFonts w:ascii="Baskerville" w:hAnsi="Baskerville"/>
          <w:bCs/>
          <w:sz w:val="28"/>
        </w:rPr>
      </w:pPr>
    </w:p>
    <w:p w14:paraId="5DCB9458" w14:textId="2FB5716A" w:rsidR="00575E5C" w:rsidRDefault="00575E5C" w:rsidP="00575E5C">
      <w:pPr>
        <w:spacing w:after="0" w:line="240" w:lineRule="auto"/>
        <w:jc w:val="center"/>
        <w:rPr>
          <w:rFonts w:ascii="Baskerville" w:hAnsi="Baskerville"/>
          <w:bCs/>
          <w:sz w:val="28"/>
        </w:rPr>
      </w:pPr>
      <w:r w:rsidRPr="004E1C7A">
        <w:rPr>
          <w:rFonts w:ascii="Baskerville" w:hAnsi="Baskerville"/>
          <w:bCs/>
          <w:sz w:val="28"/>
        </w:rPr>
        <w:t>Quiz</w:t>
      </w:r>
    </w:p>
    <w:p w14:paraId="6FCE3E97" w14:textId="77777777" w:rsidR="00575E5C" w:rsidRPr="00575E5C" w:rsidRDefault="00575E5C" w:rsidP="00575E5C">
      <w:pPr>
        <w:spacing w:after="0" w:line="240" w:lineRule="auto"/>
        <w:jc w:val="center"/>
        <w:rPr>
          <w:rFonts w:ascii="Baskerville" w:hAnsi="Baskerville"/>
          <w:bCs/>
          <w:sz w:val="28"/>
        </w:rPr>
      </w:pPr>
    </w:p>
    <w:p w14:paraId="27A49F62" w14:textId="77777777" w:rsidR="001C4BFD" w:rsidRPr="00575E5C" w:rsidRDefault="00000000" w:rsidP="00575E5C">
      <w:pPr>
        <w:spacing w:after="0" w:line="240" w:lineRule="auto"/>
        <w:rPr>
          <w:rFonts w:ascii="Baskerville" w:hAnsi="Baskerville"/>
        </w:rPr>
      </w:pPr>
      <w:r w:rsidRPr="00575E5C">
        <w:rPr>
          <w:rFonts w:ascii="Baskerville" w:hAnsi="Baskerville"/>
        </w:rPr>
        <w:t>1. Great Britain placed a direct tax on the North American colonies by which measure below?</w:t>
      </w:r>
    </w:p>
    <w:p w14:paraId="71833B34" w14:textId="77777777" w:rsidR="001C4BFD" w:rsidRPr="00575E5C" w:rsidRDefault="00000000" w:rsidP="00575E5C">
      <w:pPr>
        <w:spacing w:after="0" w:line="240" w:lineRule="auto"/>
        <w:rPr>
          <w:rFonts w:ascii="Baskerville" w:hAnsi="Baskerville"/>
        </w:rPr>
      </w:pPr>
      <w:r w:rsidRPr="00575E5C">
        <w:rPr>
          <w:rFonts w:ascii="Baskerville" w:hAnsi="Baskerville"/>
        </w:rPr>
        <w:t>a. Sugar Act</w:t>
      </w:r>
    </w:p>
    <w:p w14:paraId="52833A77" w14:textId="77777777" w:rsidR="001C4BFD" w:rsidRPr="00575E5C" w:rsidRDefault="00000000" w:rsidP="00575E5C">
      <w:pPr>
        <w:spacing w:after="0" w:line="240" w:lineRule="auto"/>
        <w:rPr>
          <w:rFonts w:ascii="Baskerville" w:hAnsi="Baskerville"/>
        </w:rPr>
      </w:pPr>
      <w:r w:rsidRPr="00575E5C">
        <w:rPr>
          <w:rFonts w:ascii="Baskerville" w:hAnsi="Baskerville"/>
        </w:rPr>
        <w:t>b. Stamp Act</w:t>
      </w:r>
    </w:p>
    <w:p w14:paraId="0F66DBBF" w14:textId="77777777" w:rsidR="001C4BFD" w:rsidRPr="00575E5C" w:rsidRDefault="00000000" w:rsidP="00575E5C">
      <w:pPr>
        <w:spacing w:after="0" w:line="240" w:lineRule="auto"/>
        <w:rPr>
          <w:rFonts w:ascii="Baskerville" w:hAnsi="Baskerville"/>
        </w:rPr>
      </w:pPr>
      <w:r w:rsidRPr="00575E5C">
        <w:rPr>
          <w:rFonts w:ascii="Baskerville" w:hAnsi="Baskerville"/>
        </w:rPr>
        <w:t>c. Currency Act</w:t>
      </w:r>
    </w:p>
    <w:p w14:paraId="7808F32B" w14:textId="77777777" w:rsidR="001C4BFD" w:rsidRPr="00575E5C" w:rsidRDefault="00000000" w:rsidP="00575E5C">
      <w:pPr>
        <w:spacing w:after="0" w:line="240" w:lineRule="auto"/>
        <w:rPr>
          <w:rFonts w:ascii="Baskerville" w:hAnsi="Baskerville"/>
        </w:rPr>
      </w:pPr>
      <w:r w:rsidRPr="00575E5C">
        <w:rPr>
          <w:rFonts w:ascii="Baskerville" w:hAnsi="Baskerville"/>
        </w:rPr>
        <w:t>d. Proclamation of 1763</w:t>
      </w:r>
    </w:p>
    <w:p w14:paraId="0A65AF16" w14:textId="77777777" w:rsidR="001C4BFD" w:rsidRPr="00575E5C" w:rsidRDefault="001C4BFD" w:rsidP="00575E5C">
      <w:pPr>
        <w:spacing w:after="0" w:line="240" w:lineRule="auto"/>
        <w:rPr>
          <w:rFonts w:ascii="Baskerville" w:hAnsi="Baskerville"/>
        </w:rPr>
      </w:pPr>
    </w:p>
    <w:p w14:paraId="79FA9935" w14:textId="77777777" w:rsidR="001C4BFD" w:rsidRPr="00575E5C" w:rsidRDefault="00000000" w:rsidP="00575E5C">
      <w:pPr>
        <w:spacing w:after="0" w:line="240" w:lineRule="auto"/>
        <w:rPr>
          <w:rFonts w:ascii="Baskerville" w:hAnsi="Baskerville"/>
        </w:rPr>
      </w:pPr>
      <w:r w:rsidRPr="00575E5C">
        <w:rPr>
          <w:rFonts w:ascii="Baskerville" w:hAnsi="Baskerville"/>
        </w:rPr>
        <w:t>2. Parliament adopted the Coercive Acts to punish which British colony in North America?</w:t>
      </w:r>
    </w:p>
    <w:p w14:paraId="1DD48BA1" w14:textId="77777777" w:rsidR="001C4BFD" w:rsidRPr="00575E5C" w:rsidRDefault="00000000" w:rsidP="00575E5C">
      <w:pPr>
        <w:spacing w:after="0" w:line="240" w:lineRule="auto"/>
        <w:rPr>
          <w:rFonts w:ascii="Baskerville" w:hAnsi="Baskerville"/>
        </w:rPr>
      </w:pPr>
      <w:r w:rsidRPr="00575E5C">
        <w:rPr>
          <w:rFonts w:ascii="Baskerville" w:hAnsi="Baskerville"/>
        </w:rPr>
        <w:t>a. Massachusetts</w:t>
      </w:r>
    </w:p>
    <w:p w14:paraId="7DFD5F40" w14:textId="77777777" w:rsidR="001C4BFD" w:rsidRPr="00575E5C" w:rsidRDefault="00000000" w:rsidP="00575E5C">
      <w:pPr>
        <w:spacing w:after="0" w:line="240" w:lineRule="auto"/>
        <w:rPr>
          <w:rFonts w:ascii="Baskerville" w:hAnsi="Baskerville"/>
        </w:rPr>
      </w:pPr>
      <w:r w:rsidRPr="00575E5C">
        <w:rPr>
          <w:rFonts w:ascii="Baskerville" w:hAnsi="Baskerville"/>
        </w:rPr>
        <w:t>b. New York</w:t>
      </w:r>
    </w:p>
    <w:p w14:paraId="7C3C0A31" w14:textId="77777777" w:rsidR="001C4BFD" w:rsidRPr="00575E5C" w:rsidRDefault="00000000" w:rsidP="00575E5C">
      <w:pPr>
        <w:spacing w:after="0" w:line="240" w:lineRule="auto"/>
        <w:rPr>
          <w:rFonts w:ascii="Baskerville" w:hAnsi="Baskerville"/>
        </w:rPr>
      </w:pPr>
      <w:r w:rsidRPr="00575E5C">
        <w:rPr>
          <w:rFonts w:ascii="Baskerville" w:hAnsi="Baskerville"/>
        </w:rPr>
        <w:t>c. Virginia</w:t>
      </w:r>
    </w:p>
    <w:p w14:paraId="265FE1E1" w14:textId="77777777" w:rsidR="001C4BFD" w:rsidRPr="00575E5C" w:rsidRDefault="00000000" w:rsidP="00575E5C">
      <w:pPr>
        <w:spacing w:after="0" w:line="240" w:lineRule="auto"/>
        <w:rPr>
          <w:rFonts w:ascii="Baskerville" w:hAnsi="Baskerville"/>
        </w:rPr>
      </w:pPr>
      <w:r w:rsidRPr="00575E5C">
        <w:rPr>
          <w:rFonts w:ascii="Baskerville" w:hAnsi="Baskerville"/>
        </w:rPr>
        <w:t>d. Pennsylvania</w:t>
      </w:r>
    </w:p>
    <w:p w14:paraId="476933C1" w14:textId="77777777" w:rsidR="001C4BFD" w:rsidRPr="00575E5C" w:rsidRDefault="001C4BFD" w:rsidP="00575E5C">
      <w:pPr>
        <w:spacing w:after="0" w:line="240" w:lineRule="auto"/>
        <w:rPr>
          <w:rFonts w:ascii="Baskerville" w:hAnsi="Baskerville"/>
        </w:rPr>
      </w:pPr>
    </w:p>
    <w:p w14:paraId="29F343BD" w14:textId="77777777" w:rsidR="001C4BFD" w:rsidRPr="00575E5C" w:rsidRDefault="00000000" w:rsidP="00575E5C">
      <w:pPr>
        <w:spacing w:after="0" w:line="240" w:lineRule="auto"/>
        <w:rPr>
          <w:rFonts w:ascii="Baskerville" w:hAnsi="Baskerville"/>
        </w:rPr>
      </w:pPr>
      <w:r w:rsidRPr="00575E5C">
        <w:rPr>
          <w:rFonts w:ascii="Baskerville" w:hAnsi="Baskerville"/>
        </w:rPr>
        <w:t>3. Lord Dunmore’s Proclamation was significant because it:</w:t>
      </w:r>
    </w:p>
    <w:p w14:paraId="747A6E37" w14:textId="77777777" w:rsidR="001C4BFD" w:rsidRPr="00575E5C" w:rsidRDefault="00000000" w:rsidP="00575E5C">
      <w:pPr>
        <w:spacing w:after="0" w:line="240" w:lineRule="auto"/>
        <w:rPr>
          <w:rFonts w:ascii="Baskerville" w:hAnsi="Baskerville"/>
        </w:rPr>
      </w:pPr>
      <w:r w:rsidRPr="00575E5C">
        <w:rPr>
          <w:rFonts w:ascii="Baskerville" w:hAnsi="Baskerville"/>
        </w:rPr>
        <w:t>a. Allowed for the mass emancipation of enslaved people</w:t>
      </w:r>
    </w:p>
    <w:p w14:paraId="17E33BE7" w14:textId="77777777" w:rsidR="001C4BFD" w:rsidRPr="00575E5C" w:rsidRDefault="00000000" w:rsidP="00575E5C">
      <w:pPr>
        <w:spacing w:after="0" w:line="240" w:lineRule="auto"/>
        <w:rPr>
          <w:rFonts w:ascii="Baskerville" w:hAnsi="Baskerville"/>
        </w:rPr>
      </w:pPr>
      <w:r w:rsidRPr="00575E5C">
        <w:rPr>
          <w:rFonts w:ascii="Baskerville" w:hAnsi="Baskerville"/>
        </w:rPr>
        <w:t>b. Recognized the colonies’ grievances with Great Britain</w:t>
      </w:r>
    </w:p>
    <w:p w14:paraId="037DD36E" w14:textId="77777777" w:rsidR="001C4BFD" w:rsidRPr="00575E5C" w:rsidRDefault="00000000" w:rsidP="00575E5C">
      <w:pPr>
        <w:spacing w:after="0" w:line="240" w:lineRule="auto"/>
        <w:rPr>
          <w:rFonts w:ascii="Baskerville" w:hAnsi="Baskerville"/>
        </w:rPr>
      </w:pPr>
      <w:r w:rsidRPr="00575E5C">
        <w:rPr>
          <w:rFonts w:ascii="Baskerville" w:hAnsi="Baskerville"/>
        </w:rPr>
        <w:t>c. Affirmed the arguments in Common Sense</w:t>
      </w:r>
    </w:p>
    <w:p w14:paraId="0D24D385" w14:textId="77777777" w:rsidR="001C4BFD" w:rsidRPr="00575E5C" w:rsidRDefault="00000000" w:rsidP="00575E5C">
      <w:pPr>
        <w:spacing w:after="0" w:line="240" w:lineRule="auto"/>
        <w:rPr>
          <w:rFonts w:ascii="Baskerville" w:hAnsi="Baskerville"/>
        </w:rPr>
      </w:pPr>
      <w:r w:rsidRPr="00575E5C">
        <w:rPr>
          <w:rFonts w:ascii="Baskerville" w:hAnsi="Baskerville"/>
        </w:rPr>
        <w:t>d. Overturned the Townshend Acts</w:t>
      </w:r>
    </w:p>
    <w:p w14:paraId="58D33D67" w14:textId="77777777" w:rsidR="001C4BFD" w:rsidRPr="00575E5C" w:rsidRDefault="001C4BFD" w:rsidP="00575E5C">
      <w:pPr>
        <w:spacing w:after="0" w:line="240" w:lineRule="auto"/>
        <w:rPr>
          <w:rFonts w:ascii="Baskerville" w:hAnsi="Baskerville"/>
        </w:rPr>
      </w:pPr>
    </w:p>
    <w:p w14:paraId="3AE77913" w14:textId="77777777" w:rsidR="001C4BFD" w:rsidRPr="00575E5C" w:rsidRDefault="00000000" w:rsidP="00575E5C">
      <w:pPr>
        <w:spacing w:after="0" w:line="240" w:lineRule="auto"/>
        <w:rPr>
          <w:rFonts w:ascii="Baskerville" w:hAnsi="Baskerville"/>
        </w:rPr>
      </w:pPr>
      <w:r w:rsidRPr="00575E5C">
        <w:rPr>
          <w:rFonts w:ascii="Baskerville" w:hAnsi="Baskerville"/>
        </w:rPr>
        <w:t>4. Hessians were mercenaries from:</w:t>
      </w:r>
    </w:p>
    <w:p w14:paraId="5D1CB3E1" w14:textId="77777777" w:rsidR="001C4BFD" w:rsidRPr="00575E5C" w:rsidRDefault="00000000" w:rsidP="00575E5C">
      <w:pPr>
        <w:spacing w:after="0" w:line="240" w:lineRule="auto"/>
        <w:rPr>
          <w:rFonts w:ascii="Baskerville" w:hAnsi="Baskerville"/>
        </w:rPr>
      </w:pPr>
      <w:r w:rsidRPr="00575E5C">
        <w:rPr>
          <w:rFonts w:ascii="Baskerville" w:hAnsi="Baskerville"/>
        </w:rPr>
        <w:t>a. Germany</w:t>
      </w:r>
    </w:p>
    <w:p w14:paraId="312DA0BF" w14:textId="77777777" w:rsidR="001C4BFD" w:rsidRPr="00575E5C" w:rsidRDefault="00000000" w:rsidP="00575E5C">
      <w:pPr>
        <w:spacing w:after="0" w:line="240" w:lineRule="auto"/>
        <w:rPr>
          <w:rFonts w:ascii="Baskerville" w:hAnsi="Baskerville"/>
        </w:rPr>
      </w:pPr>
      <w:r w:rsidRPr="00575E5C">
        <w:rPr>
          <w:rFonts w:ascii="Baskerville" w:hAnsi="Baskerville"/>
        </w:rPr>
        <w:t>b. Canada</w:t>
      </w:r>
    </w:p>
    <w:p w14:paraId="3E7C8957" w14:textId="77777777" w:rsidR="001C4BFD" w:rsidRPr="00575E5C" w:rsidRDefault="00000000" w:rsidP="00575E5C">
      <w:pPr>
        <w:spacing w:after="0" w:line="240" w:lineRule="auto"/>
        <w:rPr>
          <w:rFonts w:ascii="Baskerville" w:hAnsi="Baskerville"/>
        </w:rPr>
      </w:pPr>
      <w:r w:rsidRPr="00575E5C">
        <w:rPr>
          <w:rFonts w:ascii="Baskerville" w:hAnsi="Baskerville"/>
        </w:rPr>
        <w:t>c. Scotland</w:t>
      </w:r>
    </w:p>
    <w:p w14:paraId="4AADB329" w14:textId="77777777" w:rsidR="001C4BFD" w:rsidRPr="00575E5C" w:rsidRDefault="00000000" w:rsidP="00575E5C">
      <w:pPr>
        <w:spacing w:after="0" w:line="240" w:lineRule="auto"/>
        <w:rPr>
          <w:rFonts w:ascii="Baskerville" w:hAnsi="Baskerville"/>
        </w:rPr>
      </w:pPr>
      <w:r w:rsidRPr="00575E5C">
        <w:rPr>
          <w:rFonts w:ascii="Baskerville" w:hAnsi="Baskerville"/>
        </w:rPr>
        <w:t>d. France</w:t>
      </w:r>
    </w:p>
    <w:p w14:paraId="04BEFC99" w14:textId="77777777" w:rsidR="001C4BFD" w:rsidRPr="00575E5C" w:rsidRDefault="001C4BFD" w:rsidP="00575E5C">
      <w:pPr>
        <w:spacing w:after="0" w:line="240" w:lineRule="auto"/>
        <w:rPr>
          <w:rFonts w:ascii="Baskerville" w:hAnsi="Baskerville"/>
        </w:rPr>
      </w:pPr>
    </w:p>
    <w:p w14:paraId="2DED1EBF" w14:textId="77777777" w:rsidR="001C4BFD" w:rsidRPr="00575E5C" w:rsidRDefault="00000000" w:rsidP="00575E5C">
      <w:pPr>
        <w:spacing w:after="0" w:line="240" w:lineRule="auto"/>
        <w:rPr>
          <w:rFonts w:ascii="Baskerville" w:hAnsi="Baskerville"/>
        </w:rPr>
      </w:pPr>
      <w:r w:rsidRPr="00575E5C">
        <w:rPr>
          <w:rFonts w:ascii="Baskerville" w:hAnsi="Baskerville"/>
        </w:rPr>
        <w:t>5. The outcome of this battle convinced France to sign a treaty with the United States:</w:t>
      </w:r>
    </w:p>
    <w:p w14:paraId="7CC162D2" w14:textId="77777777" w:rsidR="001C4BFD" w:rsidRPr="00575E5C" w:rsidRDefault="00000000" w:rsidP="00575E5C">
      <w:pPr>
        <w:spacing w:after="0" w:line="240" w:lineRule="auto"/>
        <w:rPr>
          <w:rFonts w:ascii="Baskerville" w:hAnsi="Baskerville"/>
        </w:rPr>
      </w:pPr>
      <w:r w:rsidRPr="00575E5C">
        <w:rPr>
          <w:rFonts w:ascii="Baskerville" w:hAnsi="Baskerville"/>
        </w:rPr>
        <w:t>a. Saratoga</w:t>
      </w:r>
    </w:p>
    <w:p w14:paraId="21F8FF89" w14:textId="77777777" w:rsidR="001C4BFD" w:rsidRPr="00575E5C" w:rsidRDefault="00000000" w:rsidP="00575E5C">
      <w:pPr>
        <w:spacing w:after="0" w:line="240" w:lineRule="auto"/>
        <w:rPr>
          <w:rFonts w:ascii="Baskerville" w:hAnsi="Baskerville"/>
        </w:rPr>
      </w:pPr>
      <w:r w:rsidRPr="00575E5C">
        <w:rPr>
          <w:rFonts w:ascii="Baskerville" w:hAnsi="Baskerville"/>
        </w:rPr>
        <w:t>b. Bunker Hill</w:t>
      </w:r>
    </w:p>
    <w:p w14:paraId="686FFE2A" w14:textId="77777777" w:rsidR="001C4BFD" w:rsidRPr="00575E5C" w:rsidRDefault="00000000" w:rsidP="00575E5C">
      <w:pPr>
        <w:spacing w:after="0" w:line="240" w:lineRule="auto"/>
        <w:rPr>
          <w:rFonts w:ascii="Baskerville" w:hAnsi="Baskerville"/>
        </w:rPr>
      </w:pPr>
      <w:r w:rsidRPr="00575E5C">
        <w:rPr>
          <w:rFonts w:ascii="Baskerville" w:hAnsi="Baskerville"/>
        </w:rPr>
        <w:t>c. Yorktown</w:t>
      </w:r>
    </w:p>
    <w:p w14:paraId="2B767178" w14:textId="77777777" w:rsidR="001C4BFD" w:rsidRPr="00575E5C" w:rsidRDefault="00000000" w:rsidP="00575E5C">
      <w:pPr>
        <w:spacing w:after="0" w:line="240" w:lineRule="auto"/>
        <w:rPr>
          <w:rFonts w:ascii="Baskerville" w:hAnsi="Baskerville"/>
        </w:rPr>
      </w:pPr>
      <w:r w:rsidRPr="00575E5C">
        <w:rPr>
          <w:rFonts w:ascii="Baskerville" w:hAnsi="Baskerville"/>
        </w:rPr>
        <w:t>d. Trenton</w:t>
      </w:r>
    </w:p>
    <w:p w14:paraId="79EBC4C2" w14:textId="77777777" w:rsidR="001C4BFD" w:rsidRPr="00575E5C" w:rsidRDefault="001C4BFD" w:rsidP="00575E5C">
      <w:pPr>
        <w:spacing w:after="0" w:line="240" w:lineRule="auto"/>
        <w:rPr>
          <w:rFonts w:ascii="Baskerville" w:hAnsi="Baskerville"/>
        </w:rPr>
      </w:pPr>
    </w:p>
    <w:p w14:paraId="64E84135" w14:textId="77777777" w:rsidR="001C4BFD" w:rsidRPr="00575E5C" w:rsidRDefault="00000000" w:rsidP="00575E5C">
      <w:pPr>
        <w:spacing w:after="0" w:line="240" w:lineRule="auto"/>
        <w:rPr>
          <w:rFonts w:ascii="Baskerville" w:hAnsi="Baskerville"/>
        </w:rPr>
      </w:pPr>
      <w:r w:rsidRPr="00575E5C">
        <w:rPr>
          <w:rFonts w:ascii="Baskerville" w:hAnsi="Baskerville"/>
        </w:rPr>
        <w:t>6. The Articles of Confederation was the frame of government for:</w:t>
      </w:r>
    </w:p>
    <w:p w14:paraId="3D1A7C53" w14:textId="77777777" w:rsidR="001C4BFD" w:rsidRPr="00575E5C" w:rsidRDefault="00000000" w:rsidP="00575E5C">
      <w:pPr>
        <w:spacing w:after="0" w:line="240" w:lineRule="auto"/>
        <w:rPr>
          <w:rFonts w:ascii="Baskerville" w:hAnsi="Baskerville"/>
        </w:rPr>
      </w:pPr>
      <w:r w:rsidRPr="00575E5C">
        <w:rPr>
          <w:rFonts w:ascii="Baskerville" w:hAnsi="Baskerville"/>
        </w:rPr>
        <w:t>a. The Continental Congress</w:t>
      </w:r>
    </w:p>
    <w:p w14:paraId="3C204F79" w14:textId="77777777" w:rsidR="001C4BFD" w:rsidRPr="00575E5C" w:rsidRDefault="00000000" w:rsidP="00575E5C">
      <w:pPr>
        <w:spacing w:after="0" w:line="240" w:lineRule="auto"/>
        <w:rPr>
          <w:rFonts w:ascii="Baskerville" w:hAnsi="Baskerville"/>
        </w:rPr>
      </w:pPr>
      <w:r w:rsidRPr="00575E5C">
        <w:rPr>
          <w:rFonts w:ascii="Baskerville" w:hAnsi="Baskerville"/>
        </w:rPr>
        <w:t>b. The Continental Army</w:t>
      </w:r>
    </w:p>
    <w:p w14:paraId="3E95AE32" w14:textId="77777777" w:rsidR="001C4BFD" w:rsidRPr="00575E5C" w:rsidRDefault="00000000" w:rsidP="00575E5C">
      <w:pPr>
        <w:spacing w:after="0" w:line="240" w:lineRule="auto"/>
        <w:rPr>
          <w:rFonts w:ascii="Baskerville" w:hAnsi="Baskerville"/>
        </w:rPr>
      </w:pPr>
      <w:r w:rsidRPr="00575E5C">
        <w:rPr>
          <w:rFonts w:ascii="Baskerville" w:hAnsi="Baskerville"/>
        </w:rPr>
        <w:t>c. Massachusetts</w:t>
      </w:r>
    </w:p>
    <w:p w14:paraId="0F489AD2" w14:textId="77777777" w:rsidR="001C4BFD" w:rsidRPr="00575E5C" w:rsidRDefault="00000000" w:rsidP="00575E5C">
      <w:pPr>
        <w:spacing w:after="0" w:line="240" w:lineRule="auto"/>
        <w:rPr>
          <w:rFonts w:ascii="Baskerville" w:hAnsi="Baskerville"/>
        </w:rPr>
      </w:pPr>
      <w:r w:rsidRPr="00575E5C">
        <w:rPr>
          <w:rFonts w:ascii="Baskerville" w:hAnsi="Baskerville"/>
        </w:rPr>
        <w:t>d. Canada</w:t>
      </w:r>
    </w:p>
    <w:p w14:paraId="6F6817EB" w14:textId="77777777" w:rsidR="001C4BFD" w:rsidRPr="00575E5C" w:rsidRDefault="001C4BFD" w:rsidP="00575E5C">
      <w:pPr>
        <w:spacing w:after="0" w:line="240" w:lineRule="auto"/>
        <w:rPr>
          <w:rFonts w:ascii="Baskerville" w:hAnsi="Baskerville"/>
        </w:rPr>
      </w:pPr>
    </w:p>
    <w:p w14:paraId="076A83F7" w14:textId="77777777" w:rsidR="001C4BFD" w:rsidRPr="00575E5C" w:rsidRDefault="00000000" w:rsidP="00575E5C">
      <w:pPr>
        <w:spacing w:after="0" w:line="240" w:lineRule="auto"/>
        <w:rPr>
          <w:rFonts w:ascii="Baskerville" w:hAnsi="Baskerville"/>
        </w:rPr>
      </w:pPr>
      <w:r w:rsidRPr="00575E5C">
        <w:rPr>
          <w:rFonts w:ascii="Baskerville" w:hAnsi="Baskerville"/>
        </w:rPr>
        <w:t>7. The state constitutions adopted during the Revolutionary War were innovative in all but which of the following ways?</w:t>
      </w:r>
    </w:p>
    <w:p w14:paraId="1C555C4C" w14:textId="77777777" w:rsidR="001C4BFD" w:rsidRPr="00575E5C" w:rsidRDefault="00000000" w:rsidP="00575E5C">
      <w:pPr>
        <w:spacing w:after="0" w:line="240" w:lineRule="auto"/>
        <w:rPr>
          <w:rFonts w:ascii="Baskerville" w:hAnsi="Baskerville"/>
        </w:rPr>
      </w:pPr>
      <w:r w:rsidRPr="00575E5C">
        <w:rPr>
          <w:rFonts w:ascii="Baskerville" w:hAnsi="Baskerville"/>
        </w:rPr>
        <w:t>a. Were unwritten</w:t>
      </w:r>
    </w:p>
    <w:p w14:paraId="11C2809E" w14:textId="77777777" w:rsidR="001C4BFD" w:rsidRPr="00575E5C" w:rsidRDefault="00000000" w:rsidP="00575E5C">
      <w:pPr>
        <w:spacing w:after="0" w:line="240" w:lineRule="auto"/>
        <w:rPr>
          <w:rFonts w:ascii="Baskerville" w:hAnsi="Baskerville"/>
        </w:rPr>
      </w:pPr>
      <w:r w:rsidRPr="00575E5C">
        <w:rPr>
          <w:rFonts w:ascii="Baskerville" w:hAnsi="Baskerville"/>
        </w:rPr>
        <w:t>b. Often contained Bills of Rights</w:t>
      </w:r>
    </w:p>
    <w:p w14:paraId="6DCCD8EE" w14:textId="77777777" w:rsidR="001C4BFD" w:rsidRPr="00575E5C" w:rsidRDefault="00000000" w:rsidP="00575E5C">
      <w:pPr>
        <w:spacing w:after="0" w:line="240" w:lineRule="auto"/>
        <w:rPr>
          <w:rFonts w:ascii="Baskerville" w:hAnsi="Baskerville"/>
        </w:rPr>
      </w:pPr>
      <w:r w:rsidRPr="00575E5C">
        <w:rPr>
          <w:rFonts w:ascii="Baskerville" w:hAnsi="Baskerville"/>
        </w:rPr>
        <w:t>c. Rested on popular sovereignty</w:t>
      </w:r>
    </w:p>
    <w:p w14:paraId="66AB10C1" w14:textId="77777777" w:rsidR="001C4BFD" w:rsidRPr="00575E5C" w:rsidRDefault="00000000" w:rsidP="00575E5C">
      <w:pPr>
        <w:spacing w:after="0" w:line="240" w:lineRule="auto"/>
        <w:rPr>
          <w:rFonts w:ascii="Baskerville" w:hAnsi="Baskerville"/>
        </w:rPr>
      </w:pPr>
      <w:r w:rsidRPr="00575E5C">
        <w:rPr>
          <w:rFonts w:ascii="Baskerville" w:hAnsi="Baskerville"/>
        </w:rPr>
        <w:t>d. Had strong executives</w:t>
      </w:r>
    </w:p>
    <w:p w14:paraId="4BAEA457" w14:textId="77777777" w:rsidR="001C4BFD" w:rsidRPr="00575E5C" w:rsidRDefault="001C4BFD" w:rsidP="00575E5C">
      <w:pPr>
        <w:spacing w:after="0" w:line="240" w:lineRule="auto"/>
        <w:rPr>
          <w:rFonts w:ascii="Baskerville" w:hAnsi="Baskerville"/>
        </w:rPr>
      </w:pPr>
    </w:p>
    <w:p w14:paraId="05E36A7C" w14:textId="77777777" w:rsidR="001C4BFD" w:rsidRPr="00575E5C" w:rsidRDefault="00000000" w:rsidP="00575E5C">
      <w:pPr>
        <w:spacing w:after="0" w:line="240" w:lineRule="auto"/>
        <w:rPr>
          <w:rFonts w:ascii="Baskerville" w:hAnsi="Baskerville"/>
        </w:rPr>
      </w:pPr>
      <w:r w:rsidRPr="00575E5C">
        <w:rPr>
          <w:rFonts w:ascii="Baskerville" w:hAnsi="Baskerville"/>
        </w:rPr>
        <w:t>8. Mohawk leader Joseph Brant allied his people with:</w:t>
      </w:r>
    </w:p>
    <w:p w14:paraId="0078D877" w14:textId="77777777" w:rsidR="001C4BFD" w:rsidRPr="00575E5C" w:rsidRDefault="00000000" w:rsidP="00575E5C">
      <w:pPr>
        <w:spacing w:after="0" w:line="240" w:lineRule="auto"/>
        <w:rPr>
          <w:rFonts w:ascii="Baskerville" w:hAnsi="Baskerville"/>
        </w:rPr>
      </w:pPr>
      <w:r w:rsidRPr="00575E5C">
        <w:rPr>
          <w:rFonts w:ascii="Baskerville" w:hAnsi="Baskerville"/>
        </w:rPr>
        <w:lastRenderedPageBreak/>
        <w:t>a. Great Britain</w:t>
      </w:r>
    </w:p>
    <w:p w14:paraId="3714F04C" w14:textId="77777777" w:rsidR="001C4BFD" w:rsidRPr="00575E5C" w:rsidRDefault="00000000" w:rsidP="00575E5C">
      <w:pPr>
        <w:spacing w:after="0" w:line="240" w:lineRule="auto"/>
        <w:rPr>
          <w:rFonts w:ascii="Baskerville" w:hAnsi="Baskerville"/>
        </w:rPr>
      </w:pPr>
      <w:r w:rsidRPr="00575E5C">
        <w:rPr>
          <w:rFonts w:ascii="Baskerville" w:hAnsi="Baskerville"/>
        </w:rPr>
        <w:t>b. The United States</w:t>
      </w:r>
    </w:p>
    <w:p w14:paraId="39536DC0" w14:textId="77777777" w:rsidR="001C4BFD" w:rsidRPr="00575E5C" w:rsidRDefault="00000000" w:rsidP="00575E5C">
      <w:pPr>
        <w:spacing w:after="0" w:line="240" w:lineRule="auto"/>
        <w:rPr>
          <w:rFonts w:ascii="Baskerville" w:hAnsi="Baskerville"/>
        </w:rPr>
      </w:pPr>
      <w:r w:rsidRPr="00575E5C">
        <w:rPr>
          <w:rFonts w:ascii="Baskerville" w:hAnsi="Baskerville"/>
        </w:rPr>
        <w:t>c. Choctaw</w:t>
      </w:r>
    </w:p>
    <w:p w14:paraId="50A63165" w14:textId="77777777" w:rsidR="001C4BFD" w:rsidRPr="00575E5C" w:rsidRDefault="00000000" w:rsidP="00575E5C">
      <w:pPr>
        <w:spacing w:after="0" w:line="240" w:lineRule="auto"/>
        <w:rPr>
          <w:rFonts w:ascii="Baskerville" w:hAnsi="Baskerville"/>
        </w:rPr>
      </w:pPr>
      <w:r w:rsidRPr="00575E5C">
        <w:rPr>
          <w:rFonts w:ascii="Baskerville" w:hAnsi="Baskerville"/>
        </w:rPr>
        <w:t>d. None of the above</w:t>
      </w:r>
    </w:p>
    <w:p w14:paraId="12C1D6F2" w14:textId="77777777" w:rsidR="001C4BFD" w:rsidRPr="00575E5C" w:rsidRDefault="001C4BFD" w:rsidP="00575E5C">
      <w:pPr>
        <w:spacing w:after="0" w:line="240" w:lineRule="auto"/>
        <w:rPr>
          <w:rFonts w:ascii="Baskerville" w:hAnsi="Baskerville"/>
        </w:rPr>
      </w:pPr>
    </w:p>
    <w:p w14:paraId="315FC0EE" w14:textId="77777777" w:rsidR="001C4BFD" w:rsidRPr="00575E5C" w:rsidRDefault="00000000" w:rsidP="00575E5C">
      <w:pPr>
        <w:spacing w:after="0" w:line="240" w:lineRule="auto"/>
        <w:rPr>
          <w:rFonts w:ascii="Baskerville" w:hAnsi="Baskerville"/>
        </w:rPr>
      </w:pPr>
      <w:r w:rsidRPr="00575E5C">
        <w:rPr>
          <w:rFonts w:ascii="Baskerville" w:hAnsi="Baskerville"/>
        </w:rPr>
        <w:t>9. David George led the settlement of Black Loyalists here:</w:t>
      </w:r>
    </w:p>
    <w:p w14:paraId="41793B16" w14:textId="77777777" w:rsidR="001C4BFD" w:rsidRPr="00575E5C" w:rsidRDefault="00000000" w:rsidP="00575E5C">
      <w:pPr>
        <w:spacing w:after="0" w:line="240" w:lineRule="auto"/>
        <w:rPr>
          <w:rFonts w:ascii="Baskerville" w:hAnsi="Baskerville"/>
        </w:rPr>
      </w:pPr>
      <w:r w:rsidRPr="00575E5C">
        <w:rPr>
          <w:rFonts w:ascii="Baskerville" w:hAnsi="Baskerville"/>
        </w:rPr>
        <w:t>a. Sierra Leone</w:t>
      </w:r>
    </w:p>
    <w:p w14:paraId="62DC7F8D" w14:textId="77777777" w:rsidR="001C4BFD" w:rsidRPr="00575E5C" w:rsidRDefault="00000000" w:rsidP="00575E5C">
      <w:pPr>
        <w:spacing w:after="0" w:line="240" w:lineRule="auto"/>
        <w:rPr>
          <w:rFonts w:ascii="Baskerville" w:hAnsi="Baskerville"/>
        </w:rPr>
      </w:pPr>
      <w:r w:rsidRPr="00575E5C">
        <w:rPr>
          <w:rFonts w:ascii="Baskerville" w:hAnsi="Baskerville"/>
        </w:rPr>
        <w:t>b. Jamaica</w:t>
      </w:r>
    </w:p>
    <w:p w14:paraId="401625C8" w14:textId="77777777" w:rsidR="001C4BFD" w:rsidRPr="00575E5C" w:rsidRDefault="00000000" w:rsidP="00575E5C">
      <w:pPr>
        <w:spacing w:after="0" w:line="240" w:lineRule="auto"/>
        <w:rPr>
          <w:rFonts w:ascii="Baskerville" w:hAnsi="Baskerville"/>
        </w:rPr>
      </w:pPr>
      <w:r w:rsidRPr="00575E5C">
        <w:rPr>
          <w:rFonts w:ascii="Baskerville" w:hAnsi="Baskerville"/>
        </w:rPr>
        <w:t>c. Tennessee</w:t>
      </w:r>
    </w:p>
    <w:p w14:paraId="2CB4302A" w14:textId="77777777" w:rsidR="001C4BFD" w:rsidRPr="00575E5C" w:rsidRDefault="00000000" w:rsidP="00575E5C">
      <w:pPr>
        <w:spacing w:after="0" w:line="240" w:lineRule="auto"/>
        <w:rPr>
          <w:rFonts w:ascii="Baskerville" w:hAnsi="Baskerville"/>
        </w:rPr>
      </w:pPr>
      <w:r w:rsidRPr="00575E5C">
        <w:rPr>
          <w:rFonts w:ascii="Baskerville" w:hAnsi="Baskerville"/>
        </w:rPr>
        <w:t>d. Newfoundland</w:t>
      </w:r>
    </w:p>
    <w:p w14:paraId="17A8922D" w14:textId="77777777" w:rsidR="001C4BFD" w:rsidRPr="00575E5C" w:rsidRDefault="001C4BFD" w:rsidP="00575E5C">
      <w:pPr>
        <w:spacing w:after="0" w:line="240" w:lineRule="auto"/>
        <w:rPr>
          <w:rFonts w:ascii="Baskerville" w:hAnsi="Baskerville"/>
        </w:rPr>
      </w:pPr>
    </w:p>
    <w:p w14:paraId="38FC96CC" w14:textId="77777777" w:rsidR="001C4BFD" w:rsidRPr="00575E5C" w:rsidRDefault="00000000" w:rsidP="00575E5C">
      <w:pPr>
        <w:spacing w:after="0" w:line="240" w:lineRule="auto"/>
        <w:rPr>
          <w:rFonts w:ascii="Baskerville" w:hAnsi="Baskerville"/>
        </w:rPr>
      </w:pPr>
      <w:r w:rsidRPr="00575E5C">
        <w:rPr>
          <w:rFonts w:ascii="Baskerville" w:hAnsi="Baskerville"/>
        </w:rPr>
        <w:t>10. Whigs in Great Britain rested their imperial vision on:</w:t>
      </w:r>
    </w:p>
    <w:p w14:paraId="4D31F0C4" w14:textId="77777777" w:rsidR="001C4BFD" w:rsidRPr="00575E5C" w:rsidRDefault="00000000" w:rsidP="00575E5C">
      <w:pPr>
        <w:spacing w:after="0" w:line="240" w:lineRule="auto"/>
        <w:rPr>
          <w:rFonts w:ascii="Baskerville" w:hAnsi="Baskerville"/>
        </w:rPr>
      </w:pPr>
      <w:r w:rsidRPr="00575E5C">
        <w:rPr>
          <w:rFonts w:ascii="Baskerville" w:hAnsi="Baskerville"/>
        </w:rPr>
        <w:t>a. Trade and Manufacturing</w:t>
      </w:r>
    </w:p>
    <w:p w14:paraId="0FEE752F" w14:textId="77777777" w:rsidR="001C4BFD" w:rsidRPr="00575E5C" w:rsidRDefault="00000000" w:rsidP="00575E5C">
      <w:pPr>
        <w:spacing w:after="0" w:line="240" w:lineRule="auto"/>
        <w:rPr>
          <w:rFonts w:ascii="Baskerville" w:hAnsi="Baskerville"/>
        </w:rPr>
      </w:pPr>
      <w:r w:rsidRPr="00575E5C">
        <w:rPr>
          <w:rFonts w:ascii="Baskerville" w:hAnsi="Baskerville"/>
        </w:rPr>
        <w:t>b. Trade and Land</w:t>
      </w:r>
    </w:p>
    <w:p w14:paraId="4A1247B8" w14:textId="77777777" w:rsidR="001C4BFD" w:rsidRPr="00575E5C" w:rsidRDefault="00000000" w:rsidP="00575E5C">
      <w:pPr>
        <w:spacing w:after="0" w:line="240" w:lineRule="auto"/>
        <w:rPr>
          <w:rFonts w:ascii="Baskerville" w:hAnsi="Baskerville"/>
        </w:rPr>
      </w:pPr>
      <w:r w:rsidRPr="00575E5C">
        <w:rPr>
          <w:rFonts w:ascii="Baskerville" w:hAnsi="Baskerville"/>
        </w:rPr>
        <w:t>c. Land and Natural Resources</w:t>
      </w:r>
    </w:p>
    <w:p w14:paraId="3A5627CC" w14:textId="77777777" w:rsidR="001C4BFD" w:rsidRPr="00575E5C" w:rsidRDefault="00000000" w:rsidP="00575E5C">
      <w:pPr>
        <w:spacing w:after="0" w:line="240" w:lineRule="auto"/>
        <w:rPr>
          <w:rFonts w:ascii="Baskerville" w:hAnsi="Baskerville"/>
        </w:rPr>
      </w:pPr>
      <w:r w:rsidRPr="00575E5C">
        <w:rPr>
          <w:rFonts w:ascii="Baskerville" w:hAnsi="Baskerville"/>
        </w:rPr>
        <w:t>d. Natural Resources and Piracy</w:t>
      </w:r>
    </w:p>
    <w:p w14:paraId="1641A1AA" w14:textId="77777777" w:rsidR="001C4BFD" w:rsidRPr="00575E5C" w:rsidRDefault="001C4BFD" w:rsidP="00575E5C">
      <w:pPr>
        <w:spacing w:after="0" w:line="240" w:lineRule="auto"/>
        <w:rPr>
          <w:rFonts w:ascii="Baskerville" w:hAnsi="Baskerville"/>
        </w:rPr>
      </w:pPr>
    </w:p>
    <w:sectPr w:rsidR="001C4BFD" w:rsidRPr="00575E5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E00002FF" w:usb1="6AC7FDFB" w:usb2="08000012" w:usb3="00000000" w:csb0="0002009F" w:csb1="00000000"/>
  </w:font>
  <w:font w:name="Courier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Baskerville">
    <w:panose1 w:val="02020502070401020303"/>
    <w:charset w:val="00"/>
    <w:family w:val="roman"/>
    <w:pitch w:val="variable"/>
    <w:sig w:usb0="80000067" w:usb1="02000000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390620644">
    <w:abstractNumId w:val="8"/>
  </w:num>
  <w:num w:numId="2" w16cid:durableId="1119956108">
    <w:abstractNumId w:val="6"/>
  </w:num>
  <w:num w:numId="3" w16cid:durableId="255987661">
    <w:abstractNumId w:val="5"/>
  </w:num>
  <w:num w:numId="4" w16cid:durableId="714157831">
    <w:abstractNumId w:val="4"/>
  </w:num>
  <w:num w:numId="5" w16cid:durableId="1545679932">
    <w:abstractNumId w:val="7"/>
  </w:num>
  <w:num w:numId="6" w16cid:durableId="946618008">
    <w:abstractNumId w:val="3"/>
  </w:num>
  <w:num w:numId="7" w16cid:durableId="1693413006">
    <w:abstractNumId w:val="2"/>
  </w:num>
  <w:num w:numId="8" w16cid:durableId="620502534">
    <w:abstractNumId w:val="1"/>
  </w:num>
  <w:num w:numId="9" w16cid:durableId="8712615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1C4BFD"/>
    <w:rsid w:val="0029639D"/>
    <w:rsid w:val="00326F90"/>
    <w:rsid w:val="00575E5C"/>
    <w:rsid w:val="00650800"/>
    <w:rsid w:val="00AA1D8D"/>
    <w:rsid w:val="00B47730"/>
    <w:rsid w:val="00C307FF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3549DDB"/>
  <w14:defaultImageDpi w14:val="300"/>
  <w15:docId w15:val="{A932C63A-BCC8-1746-A70B-A49B24C880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269</Words>
  <Characters>1353</Characters>
  <Application>Microsoft Office Word</Application>
  <DocSecurity>0</DocSecurity>
  <Lines>67</Lines>
  <Paragraphs>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1560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Ben Wright</cp:lastModifiedBy>
  <cp:revision>2</cp:revision>
  <dcterms:created xsi:type="dcterms:W3CDTF">2026-06-10T19:34:00Z</dcterms:created>
  <dcterms:modified xsi:type="dcterms:W3CDTF">2026-06-10T19:34:00Z</dcterms:modified>
  <cp:category/>
</cp:coreProperties>
</file>